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 INSIGNIA AWARENESS</w:t>
      </w:r>
    </w:p>
    <w:p>
      <w:pPr>
        <w:pStyle w:val="Questions"/>
      </w:pPr>
      <w:r>
        <w:t xml:space="preserve">1. TREPVAI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TEAISIPSCL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LCPARROO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STNEGERA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FFTAS REGSAENT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AMESRT NREAEGST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ANTRWRA OEIFRFC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LIUNNETTAE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ATAPNIC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LEOCLNO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ENGEALR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PRIVATE    </w:t>
      </w:r>
      <w:r>
        <w:t xml:space="preserve">   SPECIALIST    </w:t>
      </w:r>
      <w:r>
        <w:t xml:space="preserve">   CORPORAL    </w:t>
      </w:r>
      <w:r>
        <w:t xml:space="preserve">   SERGEANT    </w:t>
      </w:r>
      <w:r>
        <w:t xml:space="preserve">   STAFF SERGEANT    </w:t>
      </w:r>
      <w:r>
        <w:t xml:space="preserve">   MASTER SERGEANT    </w:t>
      </w:r>
      <w:r>
        <w:t xml:space="preserve">   WARRANT OFFICER    </w:t>
      </w:r>
      <w:r>
        <w:t xml:space="preserve">   LIEUTENANT    </w:t>
      </w:r>
      <w:r>
        <w:t xml:space="preserve">   CAPTAIN    </w:t>
      </w:r>
      <w:r>
        <w:t xml:space="preserve">   COLONEL    </w:t>
      </w:r>
      <w:r>
        <w:t xml:space="preserve">   GENERAL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INSIGNIA AWARENESS</dc:title>
  <dcterms:created xsi:type="dcterms:W3CDTF">2021-10-11T12:23:25Z</dcterms:created>
  <dcterms:modified xsi:type="dcterms:W3CDTF">2021-10-11T12:23:25Z</dcterms:modified>
</cp:coreProperties>
</file>