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MILITARY USE OF CHILDREN IN ASIA AND OCEANIA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children are used as suicide bombers and gunmen.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SINGAPORE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Personnel can enlist with parental consent from the age of 17.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PHILIPPINES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Volunteers can join the Navy from the age of 16 1/2 and the Air Force from the age of 17.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IRAQ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as young as ten were subjected to military training, sometimes for 14 hours a 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BAHRAIN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as young as six are recruited or kidnapped and sent to military camps where they practice beheading with dolls and provide blood transfusions for soldiers.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have been systematically recruited and in 1998 had 3,000 child soldiers.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VIETNAM/CAMBODIA/LAOS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are especially trained for military service and have been used in both sides in the civil war.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estimated 6,000-9,000 children serve in communist party forces.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Males who have reached the age of 18 are required to enroll in the military.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ISRAEL/PALESTINE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are used as messengers, couriers, fighters and suicide bombers.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SYRIA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Troops were created of boys aged twelve and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AUSTRALIA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Cadets, trainees and technical personnel can enlist from the age of 15.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AFGHANISTAN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many as 70,000 boys serve in the national army with children as young as 11 forcibly recruited off the streets.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LEBANON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are sent to the front as waves of human shields.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estimated 13 percent of the 10,000 soldiers are 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YEMEN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 abductions have resulted in thousands of children in the ranks of rebel military groups.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BURMA/MYANMAR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Rebel factions have been using child soldiers in roles ranging from sniper to suicide bomber.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SRI LANKA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Thousands of children were exploited to commit mass murders and other inhuman acts.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KURDISTAN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many as 500-600 children are either killed or wounded through tribal combat every year.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MANDATORY PALESTINE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USE OF CHILDREN IN ASIA AND OCEANIA</dc:title>
  <dcterms:created xsi:type="dcterms:W3CDTF">2021-10-11T12:22:59Z</dcterms:created>
  <dcterms:modified xsi:type="dcterms:W3CDTF">2021-10-11T12:22:59Z</dcterms:modified>
</cp:coreProperties>
</file>