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A1    </w:t>
      </w:r>
      <w:r>
        <w:t xml:space="preserve">   ACTIVEDUTY    </w:t>
      </w:r>
      <w:r>
        <w:t xml:space="preserve">   aircraft    </w:t>
      </w:r>
      <w:r>
        <w:t xml:space="preserve">   AIRFORCE    </w:t>
      </w:r>
      <w:r>
        <w:t xml:space="preserve">   ARMY    </w:t>
      </w:r>
      <w:r>
        <w:t xml:space="preserve">   battleship    </w:t>
      </w:r>
      <w:r>
        <w:t xml:space="preserve">   C17    </w:t>
      </w:r>
      <w:r>
        <w:t xml:space="preserve">   carrier    </w:t>
      </w:r>
      <w:r>
        <w:t xml:space="preserve">   chopper    </w:t>
      </w:r>
      <w:r>
        <w:t xml:space="preserve">   COASTGUARD    </w:t>
      </w:r>
      <w:r>
        <w:t xml:space="preserve">   MARINES    </w:t>
      </w:r>
      <w:r>
        <w:t xml:space="preserve">   military    </w:t>
      </w:r>
      <w:r>
        <w:t xml:space="preserve">   NAVY    </w:t>
      </w:r>
      <w:r>
        <w:t xml:space="preserve">   RETIRED    </w:t>
      </w:r>
      <w:r>
        <w:t xml:space="preserve">   tanks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2021-10-11T12:23:14Z</dcterms:created>
  <dcterms:modified xsi:type="dcterms:W3CDTF">2021-10-11T12:23:14Z</dcterms:modified>
</cp:coreProperties>
</file>