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liquid left after butter has been made?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animal is a cow?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Mice like this!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cows eat this in the summer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stomachs does a cow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milk has no cream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shake cream it turns into....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cows eat in winter?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baby cow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part of a cow called where the milk is stored</w:t>
            </w:r>
          </w:p>
        </w:tc>
      </w:tr>
    </w:tbl>
    <w:p>
      <w:pPr>
        <w:pStyle w:val="WordBankSmall"/>
      </w:pPr>
      <w:r>
        <w:t xml:space="preserve">   grass    </w:t>
      </w:r>
      <w:r>
        <w:t xml:space="preserve">   butter    </w:t>
      </w:r>
      <w:r>
        <w:t xml:space="preserve">   udder    </w:t>
      </w:r>
      <w:r>
        <w:t xml:space="preserve">   cheese    </w:t>
      </w:r>
      <w:r>
        <w:t xml:space="preserve">   four    </w:t>
      </w:r>
      <w:r>
        <w:t xml:space="preserve">   ruminant    </w:t>
      </w:r>
      <w:r>
        <w:t xml:space="preserve">   calf    </w:t>
      </w:r>
      <w:r>
        <w:t xml:space="preserve">   silage    </w:t>
      </w:r>
      <w:r>
        <w:t xml:space="preserve">   skimmed    </w:t>
      </w:r>
      <w:r>
        <w:t xml:space="preserve">   buttermilk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MILK!</dc:title>
  <dcterms:created xsi:type="dcterms:W3CDTF">2021-10-11T12:24:18Z</dcterms:created>
  <dcterms:modified xsi:type="dcterms:W3CDTF">2021-10-11T12:24:18Z</dcterms:modified>
</cp:coreProperties>
</file>