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MILTON  SNAVELY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SNAVELY    </w:t>
      </w:r>
      <w:r>
        <w:t xml:space="preserve">   FACTORY    </w:t>
      </w:r>
      <w:r>
        <w:t xml:space="preserve">   INVENTOR    </w:t>
      </w:r>
      <w:r>
        <w:t xml:space="preserve">   KISSES    </w:t>
      </w:r>
      <w:r>
        <w:t xml:space="preserve">   SMORES    </w:t>
      </w:r>
      <w:r>
        <w:t xml:space="preserve">   SCHOOL    </w:t>
      </w:r>
      <w:r>
        <w:t xml:space="preserve">   CHILDREN    </w:t>
      </w:r>
      <w:r>
        <w:t xml:space="preserve">   ZOO    </w:t>
      </w:r>
      <w:r>
        <w:t xml:space="preserve">   ANIMALS    </w:t>
      </w:r>
      <w:r>
        <w:t xml:space="preserve">   PENNSYLVANIA    </w:t>
      </w:r>
      <w:r>
        <w:t xml:space="preserve">   DERRY    </w:t>
      </w:r>
      <w:r>
        <w:t xml:space="preserve">   CARAMEL    </w:t>
      </w:r>
      <w:r>
        <w:t xml:space="preserve">   CHOCOLATE    </w:t>
      </w:r>
      <w:r>
        <w:t xml:space="preserve">   KITTY    </w:t>
      </w:r>
      <w:r>
        <w:t xml:space="preserve">   HERSHEY    </w:t>
      </w:r>
      <w:r>
        <w:t xml:space="preserve">   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 SNAVELY HERSHEY</dc:title>
  <dcterms:created xsi:type="dcterms:W3CDTF">2021-10-11T12:23:24Z</dcterms:created>
  <dcterms:modified xsi:type="dcterms:W3CDTF">2021-10-11T12:23:24Z</dcterms:modified>
</cp:coreProperties>
</file>