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MIMO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Gorilla that was killed in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Mona Lisa's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Fifth prime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ocean did the Titanic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Edmund Hillary and Tenzing Norgay were the first people to ascend which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 _______, Welsh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Don't topple the tower!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up a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Artist with the highest number of Diamond albums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ever games console (1972)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Tired after a long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Tallest animal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have more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Cheeky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Albert Einsteins birth country</w:t>
            </w:r>
          </w:p>
        </w:tc>
      </w:tr>
    </w:tbl>
    <w:p>
      <w:pPr>
        <w:pStyle w:val="WordBankMedium"/>
      </w:pPr>
      <w:r>
        <w:t xml:space="preserve">   Wink    </w:t>
      </w:r>
      <w:r>
        <w:t xml:space="preserve">   Jones    </w:t>
      </w:r>
      <w:r>
        <w:t xml:space="preserve">   Blondes    </w:t>
      </w:r>
      <w:r>
        <w:t xml:space="preserve">   Giraffe    </w:t>
      </w:r>
      <w:r>
        <w:t xml:space="preserve">   Dog    </w:t>
      </w:r>
      <w:r>
        <w:t xml:space="preserve">   Jenga    </w:t>
      </w:r>
      <w:r>
        <w:t xml:space="preserve">   Lima    </w:t>
      </w:r>
      <w:r>
        <w:t xml:space="preserve">   Garth Brookes    </w:t>
      </w:r>
      <w:r>
        <w:t xml:space="preserve">   Gymnasium    </w:t>
      </w:r>
      <w:r>
        <w:t xml:space="preserve">   Jet Lag    </w:t>
      </w:r>
      <w:r>
        <w:t xml:space="preserve">   Leonardo da Vinci    </w:t>
      </w:r>
      <w:r>
        <w:t xml:space="preserve">   Mount Everest    </w:t>
      </w:r>
      <w:r>
        <w:t xml:space="preserve">   Harambe    </w:t>
      </w:r>
      <w:r>
        <w:t xml:space="preserve">   Magnavox Odyssey    </w:t>
      </w:r>
      <w:r>
        <w:t xml:space="preserve">   North Atlantic    </w:t>
      </w:r>
      <w:r>
        <w:t xml:space="preserve">   Zeus    </w:t>
      </w:r>
      <w:r>
        <w:t xml:space="preserve">   Germany    </w:t>
      </w:r>
      <w:r>
        <w:t xml:space="preserve">   Eleven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MIMO Crossword</dc:title>
  <dcterms:created xsi:type="dcterms:W3CDTF">2021-10-11T12:24:42Z</dcterms:created>
  <dcterms:modified xsi:type="dcterms:W3CDTF">2021-10-11T12:24:42Z</dcterms:modified>
</cp:coreProperties>
</file>