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MIM Vocab.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Causal research; marketing research that focuses on cause and effect and test "what if" theories.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Computerized storage for information and facts. A virtual storage unit for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Records of salespeople's meetings or contacts with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Accustomed to making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how well a business has met its customers' expectations.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collecting facts and figures.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division of a market on the basis of consumers' response to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Economical; good value in relation to the price, or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Facts and figures, information and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Online storage that enables users to upload, store, and access their files via the Internet; users' files are maintained by a third-party at a remote database storage facility.</w:t>
            </w:r>
          </w:p>
        </w:tc>
      </w:tr>
    </w:tbl>
    <w:p>
      <w:pPr>
        <w:pStyle w:val="WordBankLarge"/>
      </w:pPr>
      <w:r>
        <w:t xml:space="preserve">   Behavioral Segmentation    </w:t>
      </w:r>
      <w:r>
        <w:t xml:space="preserve">   Conclusive Research    </w:t>
      </w:r>
      <w:r>
        <w:t xml:space="preserve">   Cost-effective    </w:t>
      </w:r>
      <w:r>
        <w:t xml:space="preserve">   Data    </w:t>
      </w:r>
      <w:r>
        <w:t xml:space="preserve">   Call Reports    </w:t>
      </w:r>
      <w:r>
        <w:t xml:space="preserve">   Database    </w:t>
      </w:r>
      <w:r>
        <w:t xml:space="preserve">   Cloud Storage    </w:t>
      </w:r>
      <w:r>
        <w:t xml:space="preserve">   Customer Satisfaction    </w:t>
      </w:r>
      <w:r>
        <w:t xml:space="preserve">   Data Gathering    </w:t>
      </w:r>
      <w:r>
        <w:t xml:space="preserve">   Decision-Oriented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MIM Vocab. Cross-Word Puzzle</dc:title>
  <dcterms:created xsi:type="dcterms:W3CDTF">2021-10-11T12:23:34Z</dcterms:created>
  <dcterms:modified xsi:type="dcterms:W3CDTF">2021-10-11T12:23:34Z</dcterms:modified>
</cp:coreProperties>
</file>