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MINDFULNESS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accepting    </w:t>
      </w:r>
      <w:r>
        <w:t xml:space="preserve">   appreciation    </w:t>
      </w:r>
      <w:r>
        <w:t xml:space="preserve">   attentive    </w:t>
      </w:r>
      <w:r>
        <w:t xml:space="preserve">   attitude    </w:t>
      </w:r>
      <w:r>
        <w:t xml:space="preserve">   awareness    </w:t>
      </w:r>
      <w:r>
        <w:t xml:space="preserve">   barriers    </w:t>
      </w:r>
      <w:r>
        <w:t xml:space="preserve">   breathe    </w:t>
      </w:r>
      <w:r>
        <w:t xml:space="preserve">   calm    </w:t>
      </w:r>
      <w:r>
        <w:t xml:space="preserve">   care    </w:t>
      </w:r>
      <w:r>
        <w:t xml:space="preserve">   charity    </w:t>
      </w:r>
      <w:r>
        <w:t xml:space="preserve">   clarity    </w:t>
      </w:r>
      <w:r>
        <w:t xml:space="preserve">   compassion    </w:t>
      </w:r>
      <w:r>
        <w:t xml:space="preserve">   determination    </w:t>
      </w:r>
      <w:r>
        <w:t xml:space="preserve">   energy    </w:t>
      </w:r>
      <w:r>
        <w:t xml:space="preserve">   exercise    </w:t>
      </w:r>
      <w:r>
        <w:t xml:space="preserve">   feelings    </w:t>
      </w:r>
      <w:r>
        <w:t xml:space="preserve">   focused    </w:t>
      </w:r>
      <w:r>
        <w:t xml:space="preserve">   gratitude    </w:t>
      </w:r>
      <w:r>
        <w:t xml:space="preserve">   happiness    </w:t>
      </w:r>
      <w:r>
        <w:t xml:space="preserve">   healthy    </w:t>
      </w:r>
      <w:r>
        <w:t xml:space="preserve">   hopefulness    </w:t>
      </w:r>
      <w:r>
        <w:t xml:space="preserve">   inspiration    </w:t>
      </w:r>
      <w:r>
        <w:t xml:space="preserve">   joyful    </w:t>
      </w:r>
      <w:r>
        <w:t xml:space="preserve">   kindness    </w:t>
      </w:r>
      <w:r>
        <w:t xml:space="preserve">   lifestyle    </w:t>
      </w:r>
      <w:r>
        <w:t xml:space="preserve">   love    </w:t>
      </w:r>
      <w:r>
        <w:t xml:space="preserve">   meditation    </w:t>
      </w:r>
      <w:r>
        <w:t xml:space="preserve">   mindfulness    </w:t>
      </w:r>
      <w:r>
        <w:t xml:space="preserve">   nonjudgemental    </w:t>
      </w:r>
      <w:r>
        <w:t xml:space="preserve">   peacefulness    </w:t>
      </w:r>
      <w:r>
        <w:t xml:space="preserve">   personal    </w:t>
      </w:r>
      <w:r>
        <w:t xml:space="preserve">   positivity    </w:t>
      </w:r>
      <w:r>
        <w:t xml:space="preserve">   present    </w:t>
      </w:r>
      <w:r>
        <w:t xml:space="preserve">   reflection    </w:t>
      </w:r>
      <w:r>
        <w:t xml:space="preserve">   relaxation    </w:t>
      </w:r>
      <w:r>
        <w:t xml:space="preserve">   respect    </w:t>
      </w:r>
      <w:r>
        <w:t xml:space="preserve">   senses    </w:t>
      </w:r>
      <w:r>
        <w:t xml:space="preserve">   spirited    </w:t>
      </w:r>
      <w:r>
        <w:t xml:space="preserve">   valued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</dc:title>
  <dcterms:created xsi:type="dcterms:W3CDTF">2021-11-12T03:45:16Z</dcterms:created>
  <dcterms:modified xsi:type="dcterms:W3CDTF">2021-11-12T03:45:16Z</dcterms:modified>
</cp:coreProperties>
</file>