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BIKE RIDING    </w:t>
      </w:r>
      <w:r>
        <w:t xml:space="preserve">   BOUNDARIES    </w:t>
      </w:r>
      <w:r>
        <w:t xml:space="preserve">   COMPASSION    </w:t>
      </w:r>
      <w:r>
        <w:t xml:space="preserve">   CONNECTION    </w:t>
      </w:r>
      <w:r>
        <w:t xml:space="preserve">   DANCING    </w:t>
      </w:r>
      <w:r>
        <w:t xml:space="preserve">   EMOTIONS    </w:t>
      </w:r>
      <w:r>
        <w:t xml:space="preserve">   EMPATHY    </w:t>
      </w:r>
      <w:r>
        <w:t xml:space="preserve">   EXERCISE    </w:t>
      </w:r>
      <w:r>
        <w:t xml:space="preserve">   FAMILY    </w:t>
      </w:r>
      <w:r>
        <w:t xml:space="preserve">   FORGIVENESS    </w:t>
      </w:r>
      <w:r>
        <w:t xml:space="preserve">   GRATITUDE    </w:t>
      </w:r>
      <w:r>
        <w:t xml:space="preserve">   HEALTHY    </w:t>
      </w:r>
      <w:r>
        <w:t xml:space="preserve">   HELP    </w:t>
      </w:r>
      <w:r>
        <w:t xml:space="preserve">   KINDNESS    </w:t>
      </w:r>
      <w:r>
        <w:t xml:space="preserve">   LIFESTYLE    </w:t>
      </w:r>
      <w:r>
        <w:t xml:space="preserve">   MASSAGE    </w:t>
      </w:r>
      <w:r>
        <w:t xml:space="preserve">   MEDITATION    </w:t>
      </w:r>
      <w:r>
        <w:t xml:space="preserve">   MINDFULNESS    </w:t>
      </w:r>
      <w:r>
        <w:t xml:space="preserve">   NATURE    </w:t>
      </w:r>
      <w:r>
        <w:t xml:space="preserve">   PERSPECTIVE    </w:t>
      </w:r>
      <w:r>
        <w:t xml:space="preserve">   PHYSICAL    </w:t>
      </w:r>
      <w:r>
        <w:t xml:space="preserve">   POSITIVE    </w:t>
      </w:r>
      <w:r>
        <w:t xml:space="preserve">   RELAXATION    </w:t>
      </w:r>
      <w:r>
        <w:t xml:space="preserve">   RESILIENCE    </w:t>
      </w:r>
      <w:r>
        <w:t xml:space="preserve">   REST    </w:t>
      </w:r>
      <w:r>
        <w:t xml:space="preserve">   RUNNING    </w:t>
      </w:r>
      <w:r>
        <w:t xml:space="preserve">   SELF-CARE    </w:t>
      </w:r>
      <w:r>
        <w:t xml:space="preserve">   SLEEP    </w:t>
      </w:r>
      <w:r>
        <w:t xml:space="preserve">   SOCIAL    </w:t>
      </w:r>
      <w:r>
        <w:t xml:space="preserve">   SPACE    </w:t>
      </w:r>
      <w:r>
        <w:t xml:space="preserve">   SPIRITUAL    </w:t>
      </w:r>
      <w:r>
        <w:t xml:space="preserve">   STRATEGY    </w:t>
      </w:r>
      <w:r>
        <w:t xml:space="preserve">   STRESS MANAGEMENT    </w:t>
      </w:r>
      <w:r>
        <w:t xml:space="preserve">   STRETCHING    </w:t>
      </w:r>
      <w:r>
        <w:t xml:space="preserve">   STRONG    </w:t>
      </w:r>
      <w:r>
        <w:t xml:space="preserve">   SUPPORT    </w:t>
      </w:r>
      <w:r>
        <w:t xml:space="preserve">   TOGETHERNESS    </w:t>
      </w:r>
      <w:r>
        <w:t xml:space="preserve">   WALKING    </w:t>
      </w:r>
      <w:r>
        <w:t xml:space="preserve">   WELLBEING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MATTERS</dc:title>
  <dcterms:created xsi:type="dcterms:W3CDTF">2021-10-11T12:24:41Z</dcterms:created>
  <dcterms:modified xsi:type="dcterms:W3CDTF">2021-10-11T12:24:41Z</dcterms:modified>
</cp:coreProperties>
</file>