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 UP!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AWARENESS    </w:t>
      </w:r>
      <w:r>
        <w:t xml:space="preserve">   QUALITY    </w:t>
      </w:r>
      <w:r>
        <w:t xml:space="preserve">   FOCUS    </w:t>
      </w:r>
      <w:r>
        <w:t xml:space="preserve">   DETERMINATION    </w:t>
      </w:r>
      <w:r>
        <w:t xml:space="preserve">   WELLNESS    </w:t>
      </w:r>
      <w:r>
        <w:t xml:space="preserve">   DISCIPLINE    </w:t>
      </w:r>
      <w:r>
        <w:t xml:space="preserve">   COMMITMENT    </w:t>
      </w:r>
      <w:r>
        <w:t xml:space="preserve">   PROGRESS    </w:t>
      </w:r>
      <w:r>
        <w:t xml:space="preserve">   INTELLIGENT    </w:t>
      </w:r>
      <w:r>
        <w:t xml:space="preserve">   CONFIDENCE    </w:t>
      </w:r>
      <w:r>
        <w:t xml:space="preserve">   WISDOM    </w:t>
      </w:r>
      <w:r>
        <w:t xml:space="preserve">   RESPONSIBILITY    </w:t>
      </w:r>
      <w:r>
        <w:t xml:space="preserve">   GREATNESS    </w:t>
      </w:r>
      <w:r>
        <w:t xml:space="preserve">   ATTITUDE    </w:t>
      </w:r>
      <w:r>
        <w:t xml:space="preserve">   PERSONALITY    </w:t>
      </w:r>
      <w:r>
        <w:t xml:space="preserve">   CHARACTER    </w:t>
      </w:r>
      <w:r>
        <w:t xml:space="preserve">   PURPOSE    </w:t>
      </w:r>
      <w:r>
        <w:t xml:space="preserve">   LEADER    </w:t>
      </w:r>
      <w:r>
        <w:t xml:space="preserve">   THINK    </w:t>
      </w:r>
      <w:r>
        <w:t xml:space="preserve">   MENTAL    </w:t>
      </w:r>
      <w:r>
        <w:t xml:space="preserve">   IMAGINATION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 UP!</dc:title>
  <dcterms:created xsi:type="dcterms:W3CDTF">2021-10-11T12:23:14Z</dcterms:created>
  <dcterms:modified xsi:type="dcterms:W3CDTF">2021-10-11T12:23:14Z</dcterms:modified>
</cp:coreProperties>
</file>