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 YOUR BUSINESS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WITHDRAW    </w:t>
      </w:r>
      <w:r>
        <w:t xml:space="preserve">   TRANSACTION    </w:t>
      </w:r>
      <w:r>
        <w:t xml:space="preserve">   TAX    </w:t>
      </w:r>
      <w:r>
        <w:t xml:space="preserve">   STATEMENT    </w:t>
      </w:r>
      <w:r>
        <w:t xml:space="preserve">   PREVIOUS REMIT    </w:t>
      </w:r>
      <w:r>
        <w:t xml:space="preserve">   MORTGAGE PAYMENT    </w:t>
      </w:r>
      <w:r>
        <w:t xml:space="preserve">   LATE FEE    </w:t>
      </w:r>
      <w:r>
        <w:t xml:space="preserve">   INVOICE    </w:t>
      </w:r>
      <w:r>
        <w:t xml:space="preserve">   INTEREST    </w:t>
      </w:r>
      <w:r>
        <w:t xml:space="preserve">   FINE PRINT    </w:t>
      </w:r>
      <w:r>
        <w:t xml:space="preserve">   FINANCE CHARGE    </w:t>
      </w:r>
      <w:r>
        <w:t xml:space="preserve">   ENCLOSED    </w:t>
      </w:r>
      <w:r>
        <w:t xml:space="preserve">   DISCONNECT    </w:t>
      </w:r>
      <w:r>
        <w:t xml:space="preserve">   DEPOSIT    </w:t>
      </w:r>
      <w:r>
        <w:t xml:space="preserve">   CREDIT    </w:t>
      </w:r>
      <w:r>
        <w:t xml:space="preserve">   BALANCE    </w:t>
      </w:r>
      <w:r>
        <w:t xml:space="preserve">  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 YOUR BUSINESS HABITS</dc:title>
  <dcterms:created xsi:type="dcterms:W3CDTF">2021-10-11T12:23:40Z</dcterms:created>
  <dcterms:modified xsi:type="dcterms:W3CDTF">2021-10-11T12:23:40Z</dcterms:modified>
</cp:coreProperties>
</file>