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white floating creatures in the nether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Creepy-Crawly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 wolf and bone to make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insect in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destroys a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need ocelot and fish to make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come in three different sizes and is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Aw, man! (If you do not know this meme then it explodes)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protector of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final boss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update did Jeb announce at minecon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nether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teleport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made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boss you can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peaceful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pig gets struck by lightning and is found in the nether</w:t>
            </w:r>
          </w:p>
        </w:tc>
      </w:tr>
    </w:tbl>
    <w:p>
      <w:pPr>
        <w:pStyle w:val="WordBankLarge"/>
      </w:pPr>
      <w:r>
        <w:t xml:space="preserve">   MINECRAFT    </w:t>
      </w:r>
      <w:r>
        <w:t xml:space="preserve">   SLIME    </w:t>
      </w:r>
      <w:r>
        <w:t xml:space="preserve">   ZOMBIE    </w:t>
      </w:r>
      <w:r>
        <w:t xml:space="preserve">   SPIDER    </w:t>
      </w:r>
      <w:r>
        <w:t xml:space="preserve">   BEES    </w:t>
      </w:r>
      <w:r>
        <w:t xml:space="preserve">   SKELETON    </w:t>
      </w:r>
      <w:r>
        <w:t xml:space="preserve">   CREEPER    </w:t>
      </w:r>
      <w:r>
        <w:t xml:space="preserve">   VILLAGER    </w:t>
      </w:r>
      <w:r>
        <w:t xml:space="preserve">   DOG    </w:t>
      </w:r>
      <w:r>
        <w:t xml:space="preserve">   CAT    </w:t>
      </w:r>
      <w:r>
        <w:t xml:space="preserve">   PILLAGERRAID    </w:t>
      </w:r>
      <w:r>
        <w:t xml:space="preserve">   IRONGOLEM    </w:t>
      </w:r>
      <w:r>
        <w:t xml:space="preserve">   NETHERUPDATE    </w:t>
      </w:r>
      <w:r>
        <w:t xml:space="preserve">   WITHER    </w:t>
      </w:r>
      <w:r>
        <w:t xml:space="preserve">   ENDERMAN    </w:t>
      </w:r>
      <w:r>
        <w:t xml:space="preserve">   ENDERDRAGON    </w:t>
      </w:r>
      <w:r>
        <w:t xml:space="preserve">   WITHERSKELETON    </w:t>
      </w:r>
      <w:r>
        <w:t xml:space="preserve">   ZOMBIEPIGMAN    </w:t>
      </w:r>
      <w:r>
        <w:t xml:space="preserve">   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2021-10-11T12:25:13Z</dcterms:created>
  <dcterms:modified xsi:type="dcterms:W3CDTF">2021-10-11T12:25:13Z</dcterms:modified>
</cp:coreProperties>
</file>