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STONEAXE    </w:t>
      </w:r>
      <w:r>
        <w:t xml:space="preserve">   ZOMBIE    </w:t>
      </w:r>
      <w:r>
        <w:t xml:space="preserve">   ZOMBIEPIGMAN    </w:t>
      </w:r>
      <w:r>
        <w:t xml:space="preserve">   HANNAH    </w:t>
      </w:r>
      <w:r>
        <w:t xml:space="preserve">   ANGELA     </w:t>
      </w:r>
      <w:r>
        <w:t xml:space="preserve">   STEVE    </w:t>
      </w:r>
      <w:r>
        <w:t xml:space="preserve">   SKELETON    </w:t>
      </w:r>
      <w:r>
        <w:t xml:space="preserve">   TNT    </w:t>
      </w:r>
      <w:r>
        <w:t xml:space="preserve">   SQUID    </w:t>
      </w:r>
      <w:r>
        <w:t xml:space="preserve">   SHEEP    </w:t>
      </w:r>
      <w:r>
        <w:t xml:space="preserve">   WOLFDOG    </w:t>
      </w:r>
      <w:r>
        <w:t xml:space="preserve">   OCELOT    </w:t>
      </w:r>
      <w:r>
        <w:t xml:space="preserve">   CHICKEN    </w:t>
      </w:r>
      <w:r>
        <w:t xml:space="preserve">   COW    </w:t>
      </w:r>
      <w:r>
        <w:t xml:space="preserve">   CHEST    </w:t>
      </w:r>
      <w:r>
        <w:t xml:space="preserve">   CAVESPIDER    </w:t>
      </w:r>
      <w:r>
        <w:t xml:space="preserve">   CRAFTINGTABLE    </w:t>
      </w:r>
      <w:r>
        <w:t xml:space="preserve">   ENDERMAN    </w:t>
      </w:r>
      <w:r>
        <w:t xml:space="preserve">   ENDERDRAGON    </w:t>
      </w:r>
      <w:r>
        <w:t xml:space="preserve">   GHAST    </w:t>
      </w:r>
      <w:r>
        <w:t xml:space="preserve">   HEROBRINE    </w:t>
      </w:r>
      <w:r>
        <w:t xml:space="preserve">   GOLDPICKAXE    </w:t>
      </w:r>
      <w:r>
        <w:t xml:space="preserve">   DIAMONDSWORD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2021-10-11T12:24:20Z</dcterms:created>
  <dcterms:modified xsi:type="dcterms:W3CDTF">2021-10-11T12:24:20Z</dcterms:modified>
</cp:coreProperties>
</file>