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 SEARCH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glass pain    </w:t>
      </w:r>
      <w:r>
        <w:t xml:space="preserve">   glass    </w:t>
      </w:r>
      <w:r>
        <w:t xml:space="preserve">   clay    </w:t>
      </w:r>
      <w:r>
        <w:t xml:space="preserve">   bedrock    </w:t>
      </w:r>
      <w:r>
        <w:t xml:space="preserve">   stone    </w:t>
      </w:r>
      <w:r>
        <w:t xml:space="preserve">   cobblestone    </w:t>
      </w:r>
      <w:r>
        <w:t xml:space="preserve">   birch planks    </w:t>
      </w:r>
      <w:r>
        <w:t xml:space="preserve">   spruce planks    </w:t>
      </w:r>
      <w:r>
        <w:t xml:space="preserve">   oak planks    </w:t>
      </w:r>
      <w:r>
        <w:t xml:space="preserve">   birch wood    </w:t>
      </w:r>
      <w:r>
        <w:t xml:space="preserve">   spruce wood    </w:t>
      </w:r>
      <w:r>
        <w:t xml:space="preserve">   iron golems    </w:t>
      </w:r>
      <w:r>
        <w:t xml:space="preserve">   gasts    </w:t>
      </w:r>
      <w:r>
        <w:t xml:space="preserve">   nether portal    </w:t>
      </w:r>
      <w:r>
        <w:t xml:space="preserve">   ender portal    </w:t>
      </w:r>
      <w:r>
        <w:t xml:space="preserve">   sponge    </w:t>
      </w:r>
      <w:r>
        <w:t xml:space="preserve">   oak wood    </w:t>
      </w:r>
      <w:r>
        <w:t xml:space="preserve">   anvil    </w:t>
      </w:r>
      <w:r>
        <w:t xml:space="preserve">   bats    </w:t>
      </w:r>
      <w:r>
        <w:t xml:space="preserve">   cave spiders    </w:t>
      </w:r>
      <w:r>
        <w:t xml:space="preserve">   spiders    </w:t>
      </w:r>
      <w:r>
        <w:t xml:space="preserve">   supercharged creepers    </w:t>
      </w:r>
      <w:r>
        <w:t xml:space="preserve">   creepers    </w:t>
      </w:r>
      <w:r>
        <w:t xml:space="preserve">   wither skeletons    </w:t>
      </w:r>
      <w:r>
        <w:t xml:space="preserve">   skeletons    </w:t>
      </w:r>
      <w:r>
        <w:t xml:space="preserve">   mooshrooms    </w:t>
      </w:r>
      <w:r>
        <w:t xml:space="preserve">   cows    </w:t>
      </w:r>
      <w:r>
        <w:t xml:space="preserve">   pigs    </w:t>
      </w:r>
      <w:r>
        <w:t xml:space="preserve">   Steve    </w:t>
      </w:r>
      <w:r>
        <w:t xml:space="preserve">   endermen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 2015</dc:title>
  <dcterms:created xsi:type="dcterms:W3CDTF">2021-10-11T12:24:13Z</dcterms:created>
  <dcterms:modified xsi:type="dcterms:W3CDTF">2021-10-11T12:24:13Z</dcterms:modified>
</cp:coreProperties>
</file>