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MINECRAFT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oak tree    </w:t>
      </w:r>
      <w:r>
        <w:t xml:space="preserve">   lava    </w:t>
      </w:r>
      <w:r>
        <w:t xml:space="preserve">   iron    </w:t>
      </w:r>
      <w:r>
        <w:t xml:space="preserve">   ice    </w:t>
      </w:r>
      <w:r>
        <w:t xml:space="preserve">   granite    </w:t>
      </w:r>
      <w:r>
        <w:t xml:space="preserve">   flint    </w:t>
      </w:r>
      <w:r>
        <w:t xml:space="preserve">   emerald    </w:t>
      </w:r>
      <w:r>
        <w:t xml:space="preserve">   diorite    </w:t>
      </w:r>
      <w:r>
        <w:t xml:space="preserve">   diamond    </w:t>
      </w:r>
      <w:r>
        <w:t xml:space="preserve">   cobblestone    </w:t>
      </w:r>
      <w:r>
        <w:t xml:space="preserve">   cactus    </w:t>
      </w:r>
      <w:r>
        <w:t xml:space="preserve">   bricks    </w:t>
      </w:r>
      <w:r>
        <w:t xml:space="preserve">   biome    </w:t>
      </w:r>
      <w:r>
        <w:t xml:space="preserve">   arrow    </w:t>
      </w:r>
      <w:r>
        <w:t xml:space="preserve">   axe    </w:t>
      </w:r>
      <w:r>
        <w:t xml:space="preserve">   charcoal    </w:t>
      </w:r>
      <w:r>
        <w:t xml:space="preserve">   minecraft    </w:t>
      </w:r>
      <w:r>
        <w:t xml:space="preserve">   creeper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 WORD SEARCh</dc:title>
  <dcterms:created xsi:type="dcterms:W3CDTF">2021-10-11T12:25:54Z</dcterms:created>
  <dcterms:modified xsi:type="dcterms:W3CDTF">2021-10-11T12:25:54Z</dcterms:modified>
</cp:coreProperties>
</file>