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ZIRCON    </w:t>
      </w:r>
      <w:r>
        <w:t xml:space="preserve">   VEIN    </w:t>
      </w:r>
      <w:r>
        <w:t xml:space="preserve">   TOPAZ    </w:t>
      </w:r>
      <w:r>
        <w:t xml:space="preserve">   TALC    </w:t>
      </w:r>
      <w:r>
        <w:t xml:space="preserve">   STREAK    </w:t>
      </w:r>
      <w:r>
        <w:t xml:space="preserve">   SOLID    </w:t>
      </w:r>
      <w:r>
        <w:t xml:space="preserve">   SMALL CRYSTALS    </w:t>
      </w:r>
      <w:r>
        <w:t xml:space="preserve">   QUARTZ    </w:t>
      </w:r>
      <w:r>
        <w:t xml:space="preserve">   ORGANIC    </w:t>
      </w:r>
      <w:r>
        <w:t xml:space="preserve">   ORE    </w:t>
      </w:r>
      <w:r>
        <w:t xml:space="preserve">   MICA GROUP    </w:t>
      </w:r>
      <w:r>
        <w:t xml:space="preserve">   LUSTER    </w:t>
      </w:r>
      <w:r>
        <w:t xml:space="preserve">   LARGE CRYSTALS    </w:t>
      </w:r>
      <w:r>
        <w:t xml:space="preserve">   INORGANIC    </w:t>
      </w:r>
      <w:r>
        <w:t xml:space="preserve">   HARDNESS    </w:t>
      </w:r>
      <w:r>
        <w:t xml:space="preserve">   GRAVITY    </w:t>
      </w:r>
      <w:r>
        <w:t xml:space="preserve">   FRACTURE    </w:t>
      </w:r>
      <w:r>
        <w:t xml:space="preserve">   DIAMOND    </w:t>
      </w:r>
      <w:r>
        <w:t xml:space="preserve">   CRYSTALS    </w:t>
      </w:r>
      <w:r>
        <w:t xml:space="preserve">   CLEAVAGE    </w:t>
      </w:r>
      <w:r>
        <w:t xml:space="preserve">   CALCITE    </w:t>
      </w:r>
      <w:r>
        <w:t xml:space="preserve">   AMBER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2021-10-11T12:25:31Z</dcterms:created>
  <dcterms:modified xsi:type="dcterms:W3CDTF">2021-10-11T12:25:31Z</dcterms:modified>
</cp:coreProperties>
</file>