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ATOM    </w:t>
      </w:r>
      <w:r>
        <w:t xml:space="preserve">   COAL    </w:t>
      </w:r>
      <w:r>
        <w:t xml:space="preserve">   CRYSTAL    </w:t>
      </w:r>
      <w:r>
        <w:t xml:space="preserve">   FIRE    </w:t>
      </w:r>
      <w:r>
        <w:t xml:space="preserve">   GEMS    </w:t>
      </w:r>
      <w:r>
        <w:t xml:space="preserve">   GEODE    </w:t>
      </w:r>
      <w:r>
        <w:t xml:space="preserve">   GOLD    </w:t>
      </w:r>
      <w:r>
        <w:t xml:space="preserve">   IRON    </w:t>
      </w:r>
      <w:r>
        <w:t xml:space="preserve">   JEWELS    </w:t>
      </w:r>
      <w:r>
        <w:t xml:space="preserve">   LAPIDARY    </w:t>
      </w:r>
      <w:r>
        <w:t xml:space="preserve">   METAL    </w:t>
      </w:r>
      <w:r>
        <w:t xml:space="preserve">   MICA    </w:t>
      </w:r>
      <w:r>
        <w:t xml:space="preserve">   MINERAL    </w:t>
      </w:r>
      <w:r>
        <w:t xml:space="preserve">   PRECIOUS    </w:t>
      </w:r>
      <w:r>
        <w:t xml:space="preserve">   QUARTZ    </w:t>
      </w:r>
      <w:r>
        <w:t xml:space="preserve">   REFINE    </w:t>
      </w:r>
      <w:r>
        <w:t xml:space="preserve">   ROCKS    </w:t>
      </w:r>
      <w:r>
        <w:t xml:space="preserve">   SAND    </w:t>
      </w:r>
      <w:r>
        <w:t xml:space="preserve">   SPIKES    </w:t>
      </w:r>
      <w:r>
        <w:t xml:space="preserve">   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</dc:title>
  <dcterms:created xsi:type="dcterms:W3CDTF">2021-10-11T12:25:52Z</dcterms:created>
  <dcterms:modified xsi:type="dcterms:W3CDTF">2021-10-11T12:25:52Z</dcterms:modified>
</cp:coreProperties>
</file>