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SPECIFIC GRAVITY    </w:t>
      </w:r>
      <w:r>
        <w:t xml:space="preserve">   MAGMA    </w:t>
      </w:r>
      <w:r>
        <w:t xml:space="preserve">   CRYSTAL    </w:t>
      </w:r>
      <w:r>
        <w:t xml:space="preserve">   ORE    </w:t>
      </w:r>
      <w:r>
        <w:t xml:space="preserve">   TALA    </w:t>
      </w:r>
      <w:r>
        <w:t xml:space="preserve">   GEMSTONE    </w:t>
      </w:r>
      <w:r>
        <w:t xml:space="preserve">   LUSTER    </w:t>
      </w:r>
      <w:r>
        <w:t xml:space="preserve">   HARDNESS    </w:t>
      </w:r>
      <w:r>
        <w:t xml:space="preserve">   MINERAL    </w:t>
      </w:r>
      <w:r>
        <w:t xml:space="preserve">   SILICATE    </w:t>
      </w:r>
      <w:r>
        <w:t xml:space="preserve">   GRAVITY    </w:t>
      </w:r>
      <w:r>
        <w:t xml:space="preserve">   GEMS    </w:t>
      </w:r>
      <w:r>
        <w:t xml:space="preserve">   CLEAVAGE    </w:t>
      </w:r>
      <w:r>
        <w:t xml:space="preserve">   STREAK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2021-10-11T12:24:49Z</dcterms:created>
  <dcterms:modified xsi:type="dcterms:W3CDTF">2021-10-11T12:24:49Z</dcterms:modified>
</cp:coreProperties>
</file>