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mineral    </w:t>
      </w:r>
      <w:r>
        <w:t xml:space="preserve">   molybdenum    </w:t>
      </w:r>
      <w:r>
        <w:t xml:space="preserve">   manganese    </w:t>
      </w:r>
      <w:r>
        <w:t xml:space="preserve">   chromium    </w:t>
      </w:r>
      <w:r>
        <w:t xml:space="preserve">   copper    </w:t>
      </w:r>
      <w:r>
        <w:t xml:space="preserve">   selenium    </w:t>
      </w:r>
      <w:r>
        <w:t xml:space="preserve">   fluoride    </w:t>
      </w:r>
      <w:r>
        <w:t xml:space="preserve">   iodine    </w:t>
      </w:r>
      <w:r>
        <w:t xml:space="preserve">   zinc    </w:t>
      </w:r>
      <w:r>
        <w:t xml:space="preserve">   iron    </w:t>
      </w:r>
      <w:r>
        <w:t xml:space="preserve">   chlorine    </w:t>
      </w:r>
      <w:r>
        <w:t xml:space="preserve">   potassium    </w:t>
      </w:r>
      <w:r>
        <w:t xml:space="preserve">   sodium    </w:t>
      </w:r>
      <w:r>
        <w:t xml:space="preserve">   sulfur    </w:t>
      </w:r>
      <w:r>
        <w:t xml:space="preserve">   magnesium    </w:t>
      </w:r>
      <w:r>
        <w:t xml:space="preserve">   phosphorus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2021-10-11T12:24:27Z</dcterms:created>
  <dcterms:modified xsi:type="dcterms:W3CDTF">2021-10-11T12:24:27Z</dcterms:modified>
</cp:coreProperties>
</file>