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THE MASS OF A SUBSTANCE TO THE VOLUME OF THE SUBSTANCE.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shade of a mineral;least reliable way to identify a mineral.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in which a mineral reflects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mineral whose minerals are valuable enough to be mined as a profit.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SCALE USED TO DETERMINE THE HARDNESS OF A MINERAL.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NATURALLY FORMED INORGANIC SOLID THAT HAS A DEFINITE CRYSTALLINE STRUCTURE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returning land to its original condition after mining is complete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powder of a mineral.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MANNER IN WHICH A MINERAL BREAKS ALONG EITHER CURVED OF IRREGULAR SURFACES.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ABILITY OF A MINERAL TO RESIST SCRATCHING.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SPLITTING OF A MINERAL ALONG SMOOTH,FLAT SURFACES.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VOCABULARY</dc:title>
  <dcterms:created xsi:type="dcterms:W3CDTF">2021-10-11T12:24:53Z</dcterms:created>
  <dcterms:modified xsi:type="dcterms:W3CDTF">2021-10-11T12:24:53Z</dcterms:modified>
</cp:coreProperties>
</file>