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MINERALS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ZINC    </w:t>
      </w:r>
      <w:r>
        <w:t xml:space="preserve">   SELENIUM    </w:t>
      </w:r>
      <w:r>
        <w:t xml:space="preserve">   NICKEL    </w:t>
      </w:r>
      <w:r>
        <w:t xml:space="preserve">   MOLYBDENUM    </w:t>
      </w:r>
      <w:r>
        <w:t xml:space="preserve">   IODINE    </w:t>
      </w:r>
      <w:r>
        <w:t xml:space="preserve">   MANGANESE    </w:t>
      </w:r>
      <w:r>
        <w:t xml:space="preserve">   COPPER    </w:t>
      </w:r>
      <w:r>
        <w:t xml:space="preserve">   COBALT    </w:t>
      </w:r>
      <w:r>
        <w:t xml:space="preserve">   CHROMIUM    </w:t>
      </w:r>
      <w:r>
        <w:t xml:space="preserve">   BORON    </w:t>
      </w:r>
      <w:r>
        <w:t xml:space="preserve">   SULPHUR    </w:t>
      </w:r>
      <w:r>
        <w:t xml:space="preserve">   SODIUMCHLORIDE    </w:t>
      </w:r>
      <w:r>
        <w:t xml:space="preserve">   SILICON    </w:t>
      </w:r>
      <w:r>
        <w:t xml:space="preserve">   POTASSIUM    </w:t>
      </w:r>
      <w:r>
        <w:t xml:space="preserve">   PHOSPHORUS    </w:t>
      </w:r>
      <w:r>
        <w:t xml:space="preserve">   MAGNESIUM    </w:t>
      </w:r>
      <w:r>
        <w:t xml:space="preserve">   IRON    </w:t>
      </w:r>
      <w:r>
        <w:t xml:space="preserve">   FLUORIDE    </w:t>
      </w:r>
      <w:r>
        <w:t xml:space="preserve">   CHLORIDE    </w:t>
      </w:r>
      <w:r>
        <w:t xml:space="preserve">   CALCIUM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 WORDSEARCH</dc:title>
  <dcterms:created xsi:type="dcterms:W3CDTF">2021-10-11T12:26:16Z</dcterms:created>
  <dcterms:modified xsi:type="dcterms:W3CDTF">2021-10-11T12:26:16Z</dcterms:modified>
</cp:coreProperties>
</file>