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fighting a Creeper try your best to not take any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makes a great furry sidekick.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dangerous to look at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gather in swamp biomes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get upset when you kill Villagers.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look fancy when you're mining with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the best permanent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stand too close or you'll feel the boom!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a calm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don't get enough steak (or porkchops) you'll have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 4</dc:title>
  <dcterms:created xsi:type="dcterms:W3CDTF">2021-10-11T12:24:16Z</dcterms:created>
  <dcterms:modified xsi:type="dcterms:W3CDTF">2021-10-11T12:24:16Z</dcterms:modified>
</cp:coreProperties>
</file>