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BOB    </w:t>
      </w:r>
      <w:r>
        <w:t xml:space="preserve">   CAVEMAN    </w:t>
      </w:r>
      <w:r>
        <w:t xml:space="preserve">   DRACULA    </w:t>
      </w:r>
      <w:r>
        <w:t xml:space="preserve">   JOURNEY    </w:t>
      </w:r>
      <w:r>
        <w:t xml:space="preserve">   KEVIN    </w:t>
      </w:r>
      <w:r>
        <w:t xml:space="preserve">   LITTLE GENERALS ARMY    </w:t>
      </w:r>
      <w:r>
        <w:t xml:space="preserve">   MASTERS    </w:t>
      </w:r>
      <w:r>
        <w:t xml:space="preserve">   MINIONS    </w:t>
      </w:r>
      <w:r>
        <w:t xml:space="preserve">   PYRAMIDS    </w:t>
      </w:r>
      <w:r>
        <w:t xml:space="preserve">   SCARED    </w:t>
      </w:r>
      <w:r>
        <w:t xml:space="preserve">   TREX    </w:t>
      </w:r>
      <w:r>
        <w:t xml:space="preserve">   TRIBE    </w:t>
      </w:r>
      <w:r>
        <w:t xml:space="preserve">   VOLUNTEER    </w:t>
      </w:r>
      <w:r>
        <w:t xml:space="preserve">   WILD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MINIONS WORD SEARCH</dc:title>
  <dcterms:created xsi:type="dcterms:W3CDTF">2021-10-11T12:25:31Z</dcterms:created>
  <dcterms:modified xsi:type="dcterms:W3CDTF">2021-10-11T12:25:31Z</dcterms:modified>
</cp:coreProperties>
</file>