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MINI BEAST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ARACHNIDS    </w:t>
      </w:r>
      <w:r>
        <w:t xml:space="preserve">   ARTHROPODS    </w:t>
      </w:r>
      <w:r>
        <w:t xml:space="preserve">   BEE    </w:t>
      </w:r>
      <w:r>
        <w:t xml:space="preserve">   CENTIPEDE    </w:t>
      </w:r>
      <w:r>
        <w:t xml:space="preserve">   CRAB    </w:t>
      </w:r>
      <w:r>
        <w:t xml:space="preserve">   CRUSTACEANS    </w:t>
      </w:r>
      <w:r>
        <w:t xml:space="preserve">   DRAGONFLY    </w:t>
      </w:r>
      <w:r>
        <w:t xml:space="preserve">   EXOSKELETON    </w:t>
      </w:r>
      <w:r>
        <w:t xml:space="preserve">   INSECTS    </w:t>
      </w:r>
      <w:r>
        <w:t xml:space="preserve">   INVERTEBRATE    </w:t>
      </w:r>
      <w:r>
        <w:t xml:space="preserve">   MINIBEAST    </w:t>
      </w:r>
      <w:r>
        <w:t xml:space="preserve">   MOLLUSCS    </w:t>
      </w:r>
      <w:r>
        <w:t xml:space="preserve">   MYRIAPODS    </w:t>
      </w:r>
      <w:r>
        <w:t xml:space="preserve">   PREYMANTIS    </w:t>
      </w:r>
      <w:r>
        <w:t xml:space="preserve">   SMALL ANIMALS    </w:t>
      </w:r>
      <w:r>
        <w:t xml:space="preserve">   SNAIL    </w:t>
      </w:r>
      <w:r>
        <w:t xml:space="preserve">   SPIDER    </w:t>
      </w:r>
      <w:r>
        <w:t xml:space="preserve">   STARFISH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BEAST</dc:title>
  <dcterms:created xsi:type="dcterms:W3CDTF">2021-10-11T12:25:14Z</dcterms:created>
  <dcterms:modified xsi:type="dcterms:W3CDTF">2021-10-11T12:25:14Z</dcterms:modified>
</cp:coreProperties>
</file>