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 MOUSE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TIME    </w:t>
      </w:r>
      <w:r>
        <w:t xml:space="preserve">   TELL    </w:t>
      </w:r>
      <w:r>
        <w:t xml:space="preserve">   KITSON    </w:t>
      </w:r>
      <w:r>
        <w:t xml:space="preserve">   JACK    </w:t>
      </w:r>
      <w:r>
        <w:t xml:space="preserve">   BY    </w:t>
      </w:r>
      <w:r>
        <w:t xml:space="preserve">   HOUR    </w:t>
      </w:r>
      <w:r>
        <w:t xml:space="preserve">   CALENDAR    </w:t>
      </w:r>
      <w:r>
        <w:t xml:space="preserve">   MINUTE    </w:t>
      </w:r>
      <w:r>
        <w:t xml:space="preserve">   PAST    </w:t>
      </w:r>
      <w:r>
        <w:t xml:space="preserve">   QUARTER    </w:t>
      </w:r>
      <w:r>
        <w:t xml:space="preserve">   O'CLOCK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MOUSE WORD SEARCH</dc:title>
  <dcterms:created xsi:type="dcterms:W3CDTF">2021-10-11T12:24:46Z</dcterms:created>
  <dcterms:modified xsi:type="dcterms:W3CDTF">2021-10-11T12:24:46Z</dcterms:modified>
</cp:coreProperties>
</file>