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MINNESOTA</w:t>
      </w:r>
    </w:p>
    <w:p>
      <w:pPr>
        <w:pStyle w:val="Questions"/>
      </w:pPr>
      <w:r>
        <w:t xml:space="preserve">1. ELWAYEL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NRTOH ASRT ETSAT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KABCL BERA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OIYCSERPNH PAEPL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OSOME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NIMSALONPIE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KALE PISROEUR ETAGA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ALPU BNYUNA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INRO ORE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RWYAON NEPI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HEIWT TAIL REDE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ALDY PPLERIS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YELRURBBE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VIISGNK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PGERHO ASTET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WALLEYE    </w:t>
      </w:r>
      <w:r>
        <w:t xml:space="preserve">   NORTH STAR STATE    </w:t>
      </w:r>
      <w:r>
        <w:t xml:space="preserve">   BLACK BEAR    </w:t>
      </w:r>
      <w:r>
        <w:t xml:space="preserve">   HONEYCRISP APPLE    </w:t>
      </w:r>
      <w:r>
        <w:t xml:space="preserve">   MOOSE    </w:t>
      </w:r>
      <w:r>
        <w:t xml:space="preserve">   MINNEAPOLIS    </w:t>
      </w:r>
      <w:r>
        <w:t xml:space="preserve">   LAKE SUPERIOR AGATE    </w:t>
      </w:r>
      <w:r>
        <w:t xml:space="preserve">   PAUL BUNYAN    </w:t>
      </w:r>
      <w:r>
        <w:t xml:space="preserve">   IRON ORE    </w:t>
      </w:r>
      <w:r>
        <w:t xml:space="preserve">   NORWAY PINE    </w:t>
      </w:r>
      <w:r>
        <w:t xml:space="preserve">   WHITE TAIL DEER    </w:t>
      </w:r>
      <w:r>
        <w:t xml:space="preserve">   LADY SLIPPER    </w:t>
      </w:r>
      <w:r>
        <w:t xml:space="preserve">   BLUEBERRY    </w:t>
      </w:r>
      <w:r>
        <w:t xml:space="preserve">   VIKINGS    </w:t>
      </w:r>
      <w:r>
        <w:t xml:space="preserve">   GOPHER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</dc:title>
  <dcterms:created xsi:type="dcterms:W3CDTF">2021-10-11T12:25:46Z</dcterms:created>
  <dcterms:modified xsi:type="dcterms:W3CDTF">2021-10-11T12:25:46Z</dcterms:modified>
</cp:coreProperties>
</file>