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MINNESOTA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FROSTY    </w:t>
      </w:r>
      <w:r>
        <w:t xml:space="preserve">   TOBOGGAN    </w:t>
      </w:r>
      <w:r>
        <w:t xml:space="preserve">   SKIING    </w:t>
      </w:r>
      <w:r>
        <w:t xml:space="preserve">   ICE FISHING    </w:t>
      </w:r>
      <w:r>
        <w:t xml:space="preserve">   SNOWMOBILE    </w:t>
      </w:r>
      <w:r>
        <w:t xml:space="preserve">   FIREPLACE    </w:t>
      </w:r>
      <w:r>
        <w:t xml:space="preserve">   WINDCHILL    </w:t>
      </w:r>
      <w:r>
        <w:t xml:space="preserve">   CHRISTMAS    </w:t>
      </w:r>
      <w:r>
        <w:t xml:space="preserve">   CHOCOLATE    </w:t>
      </w:r>
      <w:r>
        <w:t xml:space="preserve">   SHOVEL    </w:t>
      </w:r>
      <w:r>
        <w:t xml:space="preserve">   HOCKEY    </w:t>
      </w:r>
      <w:r>
        <w:t xml:space="preserve">   SKATES    </w:t>
      </w:r>
      <w:r>
        <w:t xml:space="preserve">   SNOWPLOW    </w:t>
      </w:r>
      <w:r>
        <w:t xml:space="preserve">   BLIZZARD    </w:t>
      </w:r>
      <w:r>
        <w:t xml:space="preserve">   DRIFTS    </w:t>
      </w:r>
      <w:r>
        <w:t xml:space="preserve">   SNOW    </w:t>
      </w:r>
      <w:r>
        <w:t xml:space="preserve">   PARKAS    </w:t>
      </w:r>
      <w:r>
        <w:t xml:space="preserve">   MITTENS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WINTER</dc:title>
  <dcterms:created xsi:type="dcterms:W3CDTF">2021-10-11T12:25:17Z</dcterms:created>
  <dcterms:modified xsi:type="dcterms:W3CDTF">2021-10-11T12:25:17Z</dcterms:modified>
</cp:coreProperties>
</file>