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MINN OF MISSISSIPPI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adjective    </w:t>
      </w:r>
      <w:r>
        <w:t xml:space="preserve">   analyze    </w:t>
      </w:r>
      <w:r>
        <w:t xml:space="preserve">   beaver    </w:t>
      </w:r>
      <w:r>
        <w:t xml:space="preserve">   characters    </w:t>
      </w:r>
      <w:r>
        <w:t xml:space="preserve">   comparative    </w:t>
      </w:r>
      <w:r>
        <w:t xml:space="preserve">   descriptive    </w:t>
      </w:r>
      <w:r>
        <w:t xml:space="preserve">   deserted    </w:t>
      </w:r>
      <w:r>
        <w:t xml:space="preserve">   desire    </w:t>
      </w:r>
      <w:r>
        <w:t xml:space="preserve">   evidence    </w:t>
      </w:r>
      <w:r>
        <w:t xml:space="preserve">   fiction    </w:t>
      </w:r>
      <w:r>
        <w:t xml:space="preserve">   mink    </w:t>
      </w:r>
      <w:r>
        <w:t xml:space="preserve">   otter    </w:t>
      </w:r>
      <w:r>
        <w:t xml:space="preserve">   plot    </w:t>
      </w:r>
      <w:r>
        <w:t xml:space="preserve">   raccoons    </w:t>
      </w:r>
      <w:r>
        <w:t xml:space="preserve">   rapids    </w:t>
      </w:r>
      <w:r>
        <w:t xml:space="preserve">   setting    </w:t>
      </w:r>
      <w:r>
        <w:t xml:space="preserve">   shallow    </w:t>
      </w:r>
      <w:r>
        <w:t xml:space="preserve">   shimmering    </w:t>
      </w:r>
      <w:r>
        <w:t xml:space="preserve">   suprlative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 OF MISSISSIPPI</dc:title>
  <dcterms:created xsi:type="dcterms:W3CDTF">2021-10-11T12:25:58Z</dcterms:created>
  <dcterms:modified xsi:type="dcterms:W3CDTF">2021-10-11T12:25:58Z</dcterms:modified>
</cp:coreProperties>
</file>