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Pirate Party    </w:t>
      </w:r>
      <w:r>
        <w:t xml:space="preserve">   Unity    </w:t>
      </w:r>
      <w:r>
        <w:t xml:space="preserve">   New Black Panther    </w:t>
      </w:r>
      <w:r>
        <w:t xml:space="preserve">   Veterans Party    </w:t>
      </w:r>
      <w:r>
        <w:t xml:space="preserve">   Prohibition    </w:t>
      </w:r>
      <w:r>
        <w:t xml:space="preserve">   Peace and Freedom    </w:t>
      </w:r>
      <w:r>
        <w:t xml:space="preserve">   Justice    </w:t>
      </w:r>
      <w:r>
        <w:t xml:space="preserve">   Humane    </w:t>
      </w:r>
      <w:r>
        <w:t xml:space="preserve">   Black Riders Liberation    </w:t>
      </w:r>
      <w:r>
        <w:t xml:space="preserve">   American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POLITICAL PARTIES</dc:title>
  <dcterms:created xsi:type="dcterms:W3CDTF">2021-10-11T12:26:00Z</dcterms:created>
  <dcterms:modified xsi:type="dcterms:W3CDTF">2021-10-11T12:26:00Z</dcterms:modified>
</cp:coreProperties>
</file>