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 to develop.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an engine to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liquor is manufactured.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happiness or satisfaction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an abrupt, unsteady, uncontrolled movement or series of movements.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emit.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toward a particular end or object.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detected or discovered.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raised platform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explode or cause to explode.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MINRS CROSSWORD</dc:title>
  <dcterms:created xsi:type="dcterms:W3CDTF">2021-10-11T12:25:02Z</dcterms:created>
  <dcterms:modified xsi:type="dcterms:W3CDTF">2021-10-11T12:25:02Z</dcterms:modified>
</cp:coreProperties>
</file>