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LOVES ME    </w:t>
      </w:r>
      <w:r>
        <w:t xml:space="preserve">   FORGAVE ALL    </w:t>
      </w:r>
      <w:r>
        <w:t xml:space="preserve">   RAISED THE DEAD    </w:t>
      </w:r>
      <w:r>
        <w:t xml:space="preserve">   STILLS THE STORM    </w:t>
      </w:r>
      <w:r>
        <w:t xml:space="preserve">   CENTURION SERVANT    </w:t>
      </w:r>
      <w:r>
        <w:t xml:space="preserve">   CASTS OUT DEVILS    </w:t>
      </w:r>
      <w:r>
        <w:t xml:space="preserve">   PREACHES THE GOSPEL    </w:t>
      </w:r>
      <w:r>
        <w:t xml:space="preserve">   BLIND    </w:t>
      </w:r>
      <w:r>
        <w:t xml:space="preserve">   FORGAVE THE SINNER    </w:t>
      </w:r>
      <w:r>
        <w:t xml:space="preserve">   JAIRUS DAUGHTER    </w:t>
      </w:r>
      <w:r>
        <w:t xml:space="preserve">   HEALED THE LEPER    </w:t>
      </w:r>
      <w:r>
        <w:t xml:space="preserve">   LOAVES AND FISH    </w:t>
      </w:r>
      <w:r>
        <w:t xml:space="preserve">   HEALED THE SICK    </w:t>
      </w:r>
      <w:r>
        <w:t xml:space="preserve">   WALKED ON WATER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</dc:title>
  <dcterms:created xsi:type="dcterms:W3CDTF">2021-10-11T12:26:10Z</dcterms:created>
  <dcterms:modified xsi:type="dcterms:W3CDTF">2021-10-11T12:26:10Z</dcterms:modified>
</cp:coreProperties>
</file>