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TRANSFIRGURATION    </w:t>
      </w:r>
      <w:r>
        <w:t xml:space="preserve">   BIRTH    </w:t>
      </w:r>
      <w:r>
        <w:t xml:space="preserve">   DEAD    </w:t>
      </w:r>
      <w:r>
        <w:t xml:space="preserve">   WINE    </w:t>
      </w:r>
      <w:r>
        <w:t xml:space="preserve">   DEMONS    </w:t>
      </w:r>
      <w:r>
        <w:t xml:space="preserve">   JARIUS    </w:t>
      </w:r>
      <w:r>
        <w:t xml:space="preserve">   LAZARUS    </w:t>
      </w:r>
      <w:r>
        <w:t xml:space="preserve">   PARALYTIC    </w:t>
      </w:r>
      <w:r>
        <w:t xml:space="preserve">   CENTURION    </w:t>
      </w:r>
      <w:r>
        <w:t xml:space="preserve">   ASCENSION    </w:t>
      </w:r>
      <w:r>
        <w:t xml:space="preserve">   PAUL    </w:t>
      </w:r>
      <w:r>
        <w:t xml:space="preserve">   PETER    </w:t>
      </w:r>
      <w:r>
        <w:t xml:space="preserve">   JESUS    </w:t>
      </w:r>
      <w:r>
        <w:t xml:space="preserve">   RAISE    </w:t>
      </w:r>
      <w:r>
        <w:t xml:space="preserve">   TONGUES    </w:t>
      </w:r>
      <w:r>
        <w:t xml:space="preserve">   FIGTREE    </w:t>
      </w:r>
      <w:r>
        <w:t xml:space="preserve">   FISH    </w:t>
      </w:r>
      <w:r>
        <w:t xml:space="preserve">   BREAD    </w:t>
      </w:r>
      <w:r>
        <w:t xml:space="preserve">   WATER    </w:t>
      </w:r>
      <w:r>
        <w:t xml:space="preserve">   WORDS    </w:t>
      </w:r>
      <w:r>
        <w:t xml:space="preserve">   DUMB    </w:t>
      </w:r>
      <w:r>
        <w:t xml:space="preserve">   BLIND    </w:t>
      </w:r>
      <w:r>
        <w:t xml:space="preserve">   LAME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</dc:title>
  <dcterms:created xsi:type="dcterms:W3CDTF">2021-10-11T12:26:34Z</dcterms:created>
  <dcterms:modified xsi:type="dcterms:W3CDTF">2021-10-11T12:26:34Z</dcterms:modified>
</cp:coreProperties>
</file>