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MIRACLES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BROTHERS    </w:t>
      </w:r>
      <w:r>
        <w:t xml:space="preserve">   CHARLIE    </w:t>
      </w:r>
      <w:r>
        <w:t xml:space="preserve">   DADDY    </w:t>
      </w:r>
      <w:r>
        <w:t xml:space="preserve">   FAMILY    </w:t>
      </w:r>
      <w:r>
        <w:t xml:space="preserve">   LAFAYETTEE    </w:t>
      </w:r>
      <w:r>
        <w:t xml:space="preserve">   MAMMA    </w:t>
      </w:r>
      <w:r>
        <w:t xml:space="preserve">   MIRACLES    </w:t>
      </w:r>
      <w:r>
        <w:t xml:space="preserve">   MIRACLESBOYS    </w:t>
      </w:r>
      <w:r>
        <w:t xml:space="preserve">   MISSROBERTS    </w:t>
      </w:r>
      <w:r>
        <w:t xml:space="preserve">   POOR    </w:t>
      </w:r>
      <w:r>
        <w:t xml:space="preserve">   TYREE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BOYS</dc:title>
  <dcterms:created xsi:type="dcterms:W3CDTF">2021-10-11T12:25:04Z</dcterms:created>
  <dcterms:modified xsi:type="dcterms:W3CDTF">2021-10-11T12:25:04Z</dcterms:modified>
</cp:coreProperties>
</file>