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MIRACULOUS LADYBUG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Cat Blanc    </w:t>
      </w:r>
      <w:r>
        <w:t xml:space="preserve">   Plagg    </w:t>
      </w:r>
      <w:r>
        <w:t xml:space="preserve">   Bugaboo    </w:t>
      </w:r>
      <w:r>
        <w:t xml:space="preserve">   Ladybug    </w:t>
      </w:r>
      <w:r>
        <w:t xml:space="preserve">   Cat Noir    </w:t>
      </w:r>
      <w:r>
        <w:t xml:space="preserve">   Chloé    </w:t>
      </w:r>
      <w:r>
        <w:t xml:space="preserve">   Volpina    </w:t>
      </w:r>
      <w:r>
        <w:t xml:space="preserve">   Vesperia    </w:t>
      </w:r>
      <w:r>
        <w:t xml:space="preserve">   Akuma    </w:t>
      </w:r>
      <w:r>
        <w:t xml:space="preserve">   Kwami    </w:t>
      </w:r>
      <w:r>
        <w:t xml:space="preserve">   Agreste    </w:t>
      </w:r>
      <w:r>
        <w:t xml:space="preserve">   alya    </w:t>
      </w:r>
      <w:r>
        <w:t xml:space="preserve">   Marinette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 </dc:title>
  <dcterms:created xsi:type="dcterms:W3CDTF">2021-10-11T12:27:02Z</dcterms:created>
  <dcterms:modified xsi:type="dcterms:W3CDTF">2021-10-11T12:27:02Z</dcterms:modified>
</cp:coreProperties>
</file>