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MIRACULOUS LADYBUG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ADRIEN    </w:t>
      </w:r>
      <w:r>
        <w:t xml:space="preserve">   AKUMA    </w:t>
      </w:r>
      <w:r>
        <w:t xml:space="preserve">   ALIX    </w:t>
      </w:r>
      <w:r>
        <w:t xml:space="preserve">   ALYA    </w:t>
      </w:r>
      <w:r>
        <w:t xml:space="preserve">   ANIMAN    </w:t>
      </w:r>
      <w:r>
        <w:t xml:space="preserve">   ANTIBUG    </w:t>
      </w:r>
      <w:r>
        <w:t xml:space="preserve">   BIGMOUSTACHIO    </w:t>
      </w:r>
      <w:r>
        <w:t xml:space="preserve">   BUBBLER    </w:t>
      </w:r>
      <w:r>
        <w:t xml:space="preserve">   CATACLYSM    </w:t>
      </w:r>
      <w:r>
        <w:t xml:space="preserve">   CATNOIR    </w:t>
      </w:r>
      <w:r>
        <w:t xml:space="preserve">   CHLOE    </w:t>
      </w:r>
      <w:r>
        <w:t xml:space="preserve">   DAMOCLES    </w:t>
      </w:r>
      <w:r>
        <w:t xml:space="preserve">   DARKBLADE    </w:t>
      </w:r>
      <w:r>
        <w:t xml:space="preserve">   DARKCUPID    </w:t>
      </w:r>
      <w:r>
        <w:t xml:space="preserve">   EVILLUSTRATOR    </w:t>
      </w:r>
      <w:r>
        <w:t xml:space="preserve">   GABRIEL    </w:t>
      </w:r>
      <w:r>
        <w:t xml:space="preserve">   GAMER    </w:t>
      </w:r>
      <w:r>
        <w:t xml:space="preserve">   HAWKMOTH    </w:t>
      </w:r>
      <w:r>
        <w:t xml:space="preserve">   HORRIFICATOR    </w:t>
      </w:r>
      <w:r>
        <w:t xml:space="preserve">   JAGGEDSTONE    </w:t>
      </w:r>
      <w:r>
        <w:t xml:space="preserve">   JULEKA    </w:t>
      </w:r>
      <w:r>
        <w:t xml:space="preserve">   KUNGFOOD    </w:t>
      </w:r>
      <w:r>
        <w:t xml:space="preserve">   KWAMI    </w:t>
      </w:r>
      <w:r>
        <w:t xml:space="preserve">   LADY WIFI    </w:t>
      </w:r>
      <w:r>
        <w:t xml:space="preserve">   LADYBLOG    </w:t>
      </w:r>
      <w:r>
        <w:t xml:space="preserve">   LADYBUG    </w:t>
      </w:r>
      <w:r>
        <w:t xml:space="preserve">   LUCKYCHARM    </w:t>
      </w:r>
      <w:r>
        <w:t xml:space="preserve">   MANON    </w:t>
      </w:r>
      <w:r>
        <w:t xml:space="preserve">   MARINETTE    </w:t>
      </w:r>
      <w:r>
        <w:t xml:space="preserve">   MASTERFU    </w:t>
      </w:r>
      <w:r>
        <w:t xml:space="preserve">   MIRACULOUS    </w:t>
      </w:r>
      <w:r>
        <w:t xml:space="preserve">   MYLENE    </w:t>
      </w:r>
      <w:r>
        <w:t xml:space="preserve">   NINO    </w:t>
      </w:r>
      <w:r>
        <w:t xml:space="preserve">   PARIS    </w:t>
      </w:r>
      <w:r>
        <w:t xml:space="preserve">   PHARAOH    </w:t>
      </w:r>
      <w:r>
        <w:t xml:space="preserve">   PIGEON    </w:t>
      </w:r>
      <w:r>
        <w:t xml:space="preserve">   PIXELATOR    </w:t>
      </w:r>
      <w:r>
        <w:t xml:space="preserve">   PLAGG    </w:t>
      </w:r>
      <w:r>
        <w:t xml:space="preserve">   REFLEKTA    </w:t>
      </w:r>
      <w:r>
        <w:t xml:space="preserve">   ROGERCOP    </w:t>
      </w:r>
      <w:r>
        <w:t xml:space="preserve">   SABRINA    </w:t>
      </w:r>
      <w:r>
        <w:t xml:space="preserve">   SANTA CLAWS    </w:t>
      </w:r>
      <w:r>
        <w:t xml:space="preserve">   STONEHEART    </w:t>
      </w:r>
      <w:r>
        <w:t xml:space="preserve">   STORMYWEATHER    </w:t>
      </w:r>
      <w:r>
        <w:t xml:space="preserve">   THE MIME    </w:t>
      </w:r>
      <w:r>
        <w:t xml:space="preserve">   TIKKI    </w:t>
      </w:r>
      <w:r>
        <w:t xml:space="preserve">   TIMEBREAKER    </w:t>
      </w:r>
      <w:r>
        <w:t xml:space="preserve">   VANISHER    </w:t>
      </w:r>
      <w:r>
        <w:t xml:space="preserve">   VOLPINA    </w:t>
      </w:r>
      <w:r>
        <w:t xml:space="preserve">   WAYZZ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MIRACULOUS LADYBUG</dc:title>
  <dcterms:created xsi:type="dcterms:W3CDTF">2021-10-11T12:25:47Z</dcterms:created>
  <dcterms:modified xsi:type="dcterms:W3CDTF">2021-10-11T12:25:47Z</dcterms:modified>
</cp:coreProperties>
</file>