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 IMAGES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wealthy    </w:t>
      </w:r>
      <w:r>
        <w:t xml:space="preserve">   ugly    </w:t>
      </w:r>
      <w:r>
        <w:t xml:space="preserve">   trust    </w:t>
      </w:r>
      <w:r>
        <w:t xml:space="preserve">   selfworth    </w:t>
      </w:r>
      <w:r>
        <w:t xml:space="preserve">   secure    </w:t>
      </w:r>
      <w:r>
        <w:t xml:space="preserve">   relationships    </w:t>
      </w:r>
      <w:r>
        <w:t xml:space="preserve">   pretty    </w:t>
      </w:r>
      <w:r>
        <w:t xml:space="preserve">   poverty    </w:t>
      </w:r>
      <w:r>
        <w:t xml:space="preserve">   miss saunders    </w:t>
      </w:r>
      <w:r>
        <w:t xml:space="preserve">   maleeka    </w:t>
      </w:r>
      <w:r>
        <w:t xml:space="preserve">   loyalty    </w:t>
      </w:r>
      <w:r>
        <w:t xml:space="preserve">   isolation    </w:t>
      </w:r>
      <w:r>
        <w:t xml:space="preserve">   insecure    </w:t>
      </w:r>
      <w:r>
        <w:t xml:space="preserve">   friendships    </w:t>
      </w:r>
      <w:r>
        <w:t xml:space="preserve">   fire    </w:t>
      </w:r>
      <w:r>
        <w:t xml:space="preserve">   crush    </w:t>
      </w:r>
      <w:r>
        <w:t xml:space="preserve">   char    </w:t>
      </w:r>
      <w:r>
        <w:t xml:space="preserve">   caleb    </w:t>
      </w:r>
      <w:r>
        <w:t xml:space="preserve">   birthmark    </w:t>
      </w:r>
      <w:r>
        <w:t xml:space="preserve">   betrayal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 IMAGES</dc:title>
  <dcterms:created xsi:type="dcterms:W3CDTF">2021-10-11T12:25:23Z</dcterms:created>
  <dcterms:modified xsi:type="dcterms:W3CDTF">2021-10-11T12:25:23Z</dcterms:modified>
</cp:coreProperties>
</file>