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MIRROR MIRROR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whats the colour of the queens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queen?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Dwarfs was in the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years later did snow white desires to see her kingdom?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happened to Snow White after she was thrown out the kingdom?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kind of potion did the queen request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Whats the colour of snow whites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year did the movie come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director of this movie?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did the Queen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Andrew Alcott?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snow whites real mother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Brighton to the Queen?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actor "King"?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insect did the queen use to grow her lips?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happened to the mirror in the end?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MIRROR MIRROR</dc:title>
  <dcterms:created xsi:type="dcterms:W3CDTF">2021-10-11T12:26:08Z</dcterms:created>
  <dcterms:modified xsi:type="dcterms:W3CDTF">2021-10-11T12:26:08Z</dcterms:modified>
</cp:coreProperties>
</file>