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MISCELLANOUS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Charlie Brown's dog.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strikes and you're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wrote the play, "Romeo and Juliet."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have you had a perfect game throwing all strikes?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Dean Martin and Frank Sinatra  were members of the Rat 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Mickey Mouse's film debut, "Steamboat _____."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+ Yellow =  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Alice in Wonderland encountered this kind of cat.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food of Garfield the cartoon cat.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flower of California, Golden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canine is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Righty tighty, lefty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known for tulips, wooden shoes and windmills.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who lived in Graceland.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Biden's Vice President.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goes up and never comes down?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MISCELLANOUS 1</dc:title>
  <dcterms:created xsi:type="dcterms:W3CDTF">2021-10-11T12:27:29Z</dcterms:created>
  <dcterms:modified xsi:type="dcterms:W3CDTF">2021-10-11T12:27:29Z</dcterms:modified>
</cp:coreProperties>
</file>