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MISC</w:t>
      </w:r>
    </w:p>
    <w:p>
      <w:pPr>
        <w:pStyle w:val="Questions"/>
      </w:pPr>
      <w:r>
        <w:t xml:space="preserve">1. NAFT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ACITMP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APSN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DIALBDES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CANIL-NOPTMNO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ITLBGLYEIII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EITPRECIN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TMPXEE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DYNARTOAM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DABWA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RREEFRAL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ITEFEBN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EUEERGF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RMORGAP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NMENTITEIRORDEA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RELAT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CESI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OUNNNKW SSATK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DOHOSLHEU OCPM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DERRVI LWFO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</dc:title>
  <dcterms:created xsi:type="dcterms:W3CDTF">2021-10-11T12:26:35Z</dcterms:created>
  <dcterms:modified xsi:type="dcterms:W3CDTF">2021-10-11T12:26:35Z</dcterms:modified>
</cp:coreProperties>
</file>