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Ruffian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Faster than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Bang you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Substitute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Freudian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Eliot or 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Gruesome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</dc:title>
  <dcterms:created xsi:type="dcterms:W3CDTF">2021-10-11T12:25:51Z</dcterms:created>
  <dcterms:modified xsi:type="dcterms:W3CDTF">2021-10-11T12:25:51Z</dcterms:modified>
</cp:coreProperties>
</file>