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MISSED WORDS ON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used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adolescent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point,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openly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happening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eager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add on, to embellish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not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strict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help something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happen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generous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outcome,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MISSED WORDS ON VOCABULARY TEST</dc:title>
  <dcterms:created xsi:type="dcterms:W3CDTF">2021-10-11T12:28:23Z</dcterms:created>
  <dcterms:modified xsi:type="dcterms:W3CDTF">2021-10-11T12:28:23Z</dcterms:modified>
</cp:coreProperties>
</file>