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MISSIONARY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VISIT    </w:t>
      </w:r>
      <w:r>
        <w:t xml:space="preserve">   TRAVEL    </w:t>
      </w:r>
      <w:r>
        <w:t xml:space="preserve">   TEACH    </w:t>
      </w:r>
      <w:r>
        <w:t xml:space="preserve">   SALVATION    </w:t>
      </w:r>
      <w:r>
        <w:t xml:space="preserve">   REPENT    </w:t>
      </w:r>
      <w:r>
        <w:t xml:space="preserve">   PROCLAIM    </w:t>
      </w:r>
      <w:r>
        <w:t xml:space="preserve">   PRAY    </w:t>
      </w:r>
      <w:r>
        <w:t xml:space="preserve">   AFRICA    </w:t>
      </w:r>
      <w:r>
        <w:t xml:space="preserve">   GERMANY    </w:t>
      </w:r>
      <w:r>
        <w:t xml:space="preserve">   FAITH    </w:t>
      </w:r>
      <w:r>
        <w:t xml:space="preserve">   ENGLAND    </w:t>
      </w:r>
      <w:r>
        <w:t xml:space="preserve">   CONVERT    </w:t>
      </w:r>
      <w:r>
        <w:t xml:space="preserve">   TANZANIA    </w:t>
      </w:r>
      <w:r>
        <w:t xml:space="preserve">   SWAZILAND    </w:t>
      </w:r>
      <w:r>
        <w:t xml:space="preserve">   MOROGORO    </w:t>
      </w:r>
      <w:r>
        <w:t xml:space="preserve">   FRANKFURT    </w:t>
      </w:r>
      <w:r>
        <w:t xml:space="preserve">   SHEFFIELD    </w:t>
      </w:r>
      <w:r>
        <w:t xml:space="preserve">   CHRISTIAN    </w:t>
      </w:r>
      <w:r>
        <w:t xml:space="preserve">   BIBLE    </w:t>
      </w:r>
      <w:r>
        <w:t xml:space="preserve">   BELIEVE    </w:t>
      </w:r>
      <w:r>
        <w:t xml:space="preserve">   BAPTIZE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 TRIP</dc:title>
  <dcterms:created xsi:type="dcterms:W3CDTF">2021-10-11T12:27:19Z</dcterms:created>
  <dcterms:modified xsi:type="dcterms:W3CDTF">2021-10-11T12:27:19Z</dcterms:modified>
</cp:coreProperties>
</file>