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CIRCUMSTANCE    </w:t>
      </w:r>
      <w:r>
        <w:t xml:space="preserve">   CONFIRMATION    </w:t>
      </w:r>
      <w:r>
        <w:t xml:space="preserve">   GIFTS    </w:t>
      </w:r>
      <w:r>
        <w:t xml:space="preserve">   GOD    </w:t>
      </w:r>
      <w:r>
        <w:t xml:space="preserve">   GOSPEL    </w:t>
      </w:r>
      <w:r>
        <w:t xml:space="preserve">   GUIDE    </w:t>
      </w:r>
      <w:r>
        <w:t xml:space="preserve">   HOLY GHOST    </w:t>
      </w:r>
      <w:r>
        <w:t xml:space="preserve">   HOSANNA    </w:t>
      </w:r>
      <w:r>
        <w:t xml:space="preserve">   IMPRESSIONS    </w:t>
      </w:r>
      <w:r>
        <w:t xml:space="preserve">   KNOWLEDGE    </w:t>
      </w:r>
      <w:r>
        <w:t xml:space="preserve">   LORD    </w:t>
      </w:r>
      <w:r>
        <w:t xml:space="preserve">   MANIFESTATION    </w:t>
      </w:r>
      <w:r>
        <w:t xml:space="preserve">   MINISTRIES    </w:t>
      </w:r>
      <w:r>
        <w:t xml:space="preserve">   MISSIONARY    </w:t>
      </w:r>
      <w:r>
        <w:t xml:space="preserve">   PEACE    </w:t>
      </w:r>
      <w:r>
        <w:t xml:space="preserve">   PRIESTHOOD    </w:t>
      </w:r>
      <w:r>
        <w:t xml:space="preserve">   PRINCIPLES    </w:t>
      </w:r>
      <w:r>
        <w:t xml:space="preserve">   READINESS    </w:t>
      </w:r>
      <w:r>
        <w:t xml:space="preserve">   SAINTS    </w:t>
      </w:r>
      <w:r>
        <w:t xml:space="preserve">   SCRIPTURES    </w:t>
      </w:r>
      <w:r>
        <w:t xml:space="preserve">   SERVE    </w:t>
      </w:r>
      <w:r>
        <w:t xml:space="preserve">   SPIRIT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</dc:title>
  <dcterms:created xsi:type="dcterms:W3CDTF">2021-10-11T12:28:20Z</dcterms:created>
  <dcterms:modified xsi:type="dcterms:W3CDTF">2021-10-11T12:28:20Z</dcterms:modified>
</cp:coreProperties>
</file>