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AAEO    </w:t>
      </w:r>
      <w:r>
        <w:t xml:space="preserve">   association    </w:t>
      </w:r>
      <w:r>
        <w:t xml:space="preserve">   biblical methods    </w:t>
      </w:r>
      <w:r>
        <w:t xml:space="preserve">   called    </w:t>
      </w:r>
      <w:r>
        <w:t xml:space="preserve">   church formation    </w:t>
      </w:r>
      <w:r>
        <w:t xml:space="preserve">   church planting    </w:t>
      </w:r>
      <w:r>
        <w:t xml:space="preserve">   Cooperative Program    </w:t>
      </w:r>
      <w:r>
        <w:t xml:space="preserve">   disciplemaking    </w:t>
      </w:r>
      <w:r>
        <w:t xml:space="preserve">   discipleship    </w:t>
      </w:r>
      <w:r>
        <w:t xml:space="preserve">   entry    </w:t>
      </w:r>
      <w:r>
        <w:t xml:space="preserve">   equipping    </w:t>
      </w:r>
      <w:r>
        <w:t xml:space="preserve">   evangelism    </w:t>
      </w:r>
      <w:r>
        <w:t xml:space="preserve">   exit    </w:t>
      </w:r>
      <w:r>
        <w:t xml:space="preserve">   GBMB    </w:t>
      </w:r>
      <w:r>
        <w:t xml:space="preserve">   giving    </w:t>
      </w:r>
      <w:r>
        <w:t xml:space="preserve">   Gods glory    </w:t>
      </w:r>
      <w:r>
        <w:t xml:space="preserve">   going    </w:t>
      </w:r>
      <w:r>
        <w:t xml:space="preserve">   great commission    </w:t>
      </w:r>
      <w:r>
        <w:t xml:space="preserve">   IMB    </w:t>
      </w:r>
      <w:r>
        <w:t xml:space="preserve">   leadership development    </w:t>
      </w:r>
      <w:r>
        <w:t xml:space="preserve">   LMCO    </w:t>
      </w:r>
      <w:r>
        <w:t xml:space="preserve">   local church    </w:t>
      </w:r>
      <w:r>
        <w:t xml:space="preserve">   Mission Georgia    </w:t>
      </w:r>
      <w:r>
        <w:t xml:space="preserve">   missionary    </w:t>
      </w:r>
      <w:r>
        <w:t xml:space="preserve">   missions    </w:t>
      </w:r>
      <w:r>
        <w:t xml:space="preserve">   NAMB    </w:t>
      </w:r>
      <w:r>
        <w:t xml:space="preserve">   offerings    </w:t>
      </w:r>
      <w:r>
        <w:t xml:space="preserve">   partnerships    </w:t>
      </w:r>
      <w:r>
        <w:t xml:space="preserve">   people groups    </w:t>
      </w:r>
      <w:r>
        <w:t xml:space="preserve">   prayer    </w:t>
      </w:r>
      <w:r>
        <w:t xml:space="preserve">   reproduce    </w:t>
      </w:r>
      <w:r>
        <w:t xml:space="preserve">   SBC    </w:t>
      </w:r>
      <w:r>
        <w:t xml:space="preserve">   sending    </w:t>
      </w:r>
      <w:r>
        <w:t xml:space="preserve">   Southern Baptist    </w:t>
      </w:r>
      <w:r>
        <w:t xml:space="preserve">   strengthening    </w:t>
      </w:r>
      <w:r>
        <w:t xml:space="preserve">   task    </w:t>
      </w:r>
      <w:r>
        <w:t xml:space="preserve">   tithes    </w:t>
      </w:r>
      <w:r>
        <w:t xml:space="preserve">   underserved    </w:t>
      </w:r>
      <w:r>
        <w:t xml:space="preserve">   unreached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MISSIONS</dc:title>
  <dcterms:created xsi:type="dcterms:W3CDTF">2021-10-11T12:28:32Z</dcterms:created>
  <dcterms:modified xsi:type="dcterms:W3CDTF">2021-10-11T12:28:32Z</dcterms:modified>
</cp:coreProperties>
</file>