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CREATE    </w:t>
      </w:r>
      <w:r>
        <w:t xml:space="preserve">   LEARNING ENVIRONMENT    </w:t>
      </w:r>
      <w:r>
        <w:t xml:space="preserve">   RESPECT    </w:t>
      </w:r>
      <w:r>
        <w:t xml:space="preserve">   COLLABORATE    </w:t>
      </w:r>
      <w:r>
        <w:t xml:space="preserve">   ACCOMPLISH    </w:t>
      </w:r>
      <w:r>
        <w:t xml:space="preserve">   GOALS    </w:t>
      </w:r>
      <w:r>
        <w:t xml:space="preserve">   PURPOSE    </w:t>
      </w:r>
      <w:r>
        <w:t xml:space="preserve">   INSPIRE    </w:t>
      </w:r>
      <w:r>
        <w:t xml:space="preserve">   POTENTIAL    </w:t>
      </w:r>
      <w:r>
        <w:t xml:space="preserve">   STAKEHOLDERS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VOCABULARY</dc:title>
  <dcterms:created xsi:type="dcterms:W3CDTF">2021-10-11T12:28:37Z</dcterms:created>
  <dcterms:modified xsi:type="dcterms:W3CDTF">2021-10-11T12:28:37Z</dcterms:modified>
</cp:coreProperties>
</file>