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QUCKFAST    </w:t>
      </w:r>
      <w:r>
        <w:t xml:space="preserve">   MOCKINGBIRD    </w:t>
      </w:r>
      <w:r>
        <w:t xml:space="preserve">   STATEFLAG    </w:t>
      </w:r>
      <w:r>
        <w:t xml:space="preserve">   WILDFLOWER    </w:t>
      </w:r>
      <w:r>
        <w:t xml:space="preserve">   FAMOUS PEOPLE    </w:t>
      </w:r>
      <w:r>
        <w:t xml:space="preserve">   MISSISSIPPI    </w:t>
      </w:r>
      <w:r>
        <w:t xml:space="preserve">   NICKNAME    </w:t>
      </w:r>
      <w:r>
        <w:t xml:space="preserve">   STATE BIRE    </w:t>
      </w:r>
      <w:r>
        <w:t xml:space="preserve">   STATEFLOWER    </w:t>
      </w:r>
      <w:r>
        <w:t xml:space="preserve">   STATETREE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</dc:title>
  <dcterms:created xsi:type="dcterms:W3CDTF">2021-10-11T12:26:55Z</dcterms:created>
  <dcterms:modified xsi:type="dcterms:W3CDTF">2021-10-11T12:26:55Z</dcterms:modified>
</cp:coreProperties>
</file>