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MISSISSIPPI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Lawsuit    </w:t>
      </w:r>
      <w:r>
        <w:t xml:space="preserve">   School    </w:t>
      </w:r>
      <w:r>
        <w:t xml:space="preserve">   Mill    </w:t>
      </w:r>
      <w:r>
        <w:t xml:space="preserve">   Ad valorrm tax    </w:t>
      </w:r>
      <w:r>
        <w:t xml:space="preserve">   Commisioner    </w:t>
      </w:r>
      <w:r>
        <w:t xml:space="preserve">   Annexation    </w:t>
      </w:r>
      <w:r>
        <w:t xml:space="preserve">   Revenue    </w:t>
      </w:r>
      <w:r>
        <w:t xml:space="preserve">   Alderman    </w:t>
      </w:r>
      <w:r>
        <w:t xml:space="preserve">   Council manager government    </w:t>
      </w:r>
      <w:r>
        <w:t xml:space="preserve">   Mayor council government    </w:t>
      </w:r>
      <w:r>
        <w:t xml:space="preserve">   Commission government    </w:t>
      </w:r>
      <w:r>
        <w:t xml:space="preserve">   Population    </w:t>
      </w:r>
      <w:r>
        <w:t xml:space="preserve">   Property    </w:t>
      </w:r>
      <w:r>
        <w:t xml:space="preserve">   Mayor    </w:t>
      </w:r>
      <w:r>
        <w:t xml:space="preserve">   Municipal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GOVERNMENT</dc:title>
  <dcterms:created xsi:type="dcterms:W3CDTF">2021-10-11T12:27:12Z</dcterms:created>
  <dcterms:modified xsi:type="dcterms:W3CDTF">2021-10-11T12:27:12Z</dcterms:modified>
</cp:coreProperties>
</file>