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MISSISSIPPI HIGHWAY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Usually used for regulatory signs (such as speed limits).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Construction or maintenance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Exclusively for YIELD 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Warning of railroad crossing ahead.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Exclusively for STOP signs.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Warning of NO PASSING ZONE ahead.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Usually for guide signs.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School crossing signs and warning of school zones ahead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Direction guidance and permitted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General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Exclusively to warn of existing or possible hazard on or adjacent to roadway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Stop or prohibition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MISSISSIPPI HIGHWAY SAFETY</dc:title>
  <dcterms:created xsi:type="dcterms:W3CDTF">2021-10-11T12:28:37Z</dcterms:created>
  <dcterms:modified xsi:type="dcterms:W3CDTF">2021-10-11T12:28:37Z</dcterms:modified>
</cp:coreProperties>
</file>