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MISSOURI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Amity    </w:t>
      </w:r>
      <w:r>
        <w:t xml:space="preserve">   Aurora    </w:t>
      </w:r>
      <w:r>
        <w:t xml:space="preserve">   Baring    </w:t>
      </w:r>
      <w:r>
        <w:t xml:space="preserve">   Bella Villa    </w:t>
      </w:r>
      <w:r>
        <w:t xml:space="preserve">   Branson    </w:t>
      </w:r>
      <w:r>
        <w:t xml:space="preserve">   Brentwood    </w:t>
      </w:r>
      <w:r>
        <w:t xml:space="preserve">   Columbia    </w:t>
      </w:r>
      <w:r>
        <w:t xml:space="preserve">   Diamond    </w:t>
      </w:r>
      <w:r>
        <w:t xml:space="preserve">   Farmington    </w:t>
      </w:r>
      <w:r>
        <w:t xml:space="preserve">   Forsyth    </w:t>
      </w:r>
      <w:r>
        <w:t xml:space="preserve">   Gideon    </w:t>
      </w:r>
      <w:r>
        <w:t xml:space="preserve">   Humansville    </w:t>
      </w:r>
      <w:r>
        <w:t xml:space="preserve">   Joplin    </w:t>
      </w:r>
      <w:r>
        <w:t xml:space="preserve">   Kennett    </w:t>
      </w:r>
      <w:r>
        <w:t xml:space="preserve">   Neosho    </w:t>
      </w:r>
      <w:r>
        <w:t xml:space="preserve">   Springfield    </w:t>
      </w:r>
      <w:r>
        <w:t xml:space="preserve">   Urich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CITIES</dc:title>
  <dcterms:created xsi:type="dcterms:W3CDTF">2021-10-11T12:27:03Z</dcterms:created>
  <dcterms:modified xsi:type="dcterms:W3CDTF">2021-10-11T12:27:03Z</dcterms:modified>
</cp:coreProperties>
</file>