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AWFUL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noisy and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bring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surprise or amaze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gather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child genius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forced out or expelled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collection or gathering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cause to lose courage out of fear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fanciful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rasping, irritable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harmony or agreement as with one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energy, listlessness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gradually entered or sneaked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carefulness and correctness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playful, full of merriment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inability or reluctance to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protested; objected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dishonest methods to trick  							people to achieve what you want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AWFUL</dc:title>
  <dcterms:created xsi:type="dcterms:W3CDTF">2021-10-11T12:27:02Z</dcterms:created>
  <dcterms:modified xsi:type="dcterms:W3CDTF">2021-10-11T12:27:02Z</dcterms:modified>
</cp:coreProperties>
</file>